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Operation Christmas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girl    </w:t>
      </w:r>
      <w:r>
        <w:t xml:space="preserve">   boy    </w:t>
      </w:r>
      <w:r>
        <w:t xml:space="preserve">   share    </w:t>
      </w:r>
      <w:r>
        <w:t xml:space="preserve">   friends    </w:t>
      </w:r>
      <w:r>
        <w:t xml:space="preserve">   christ    </w:t>
      </w:r>
      <w:r>
        <w:t xml:space="preserve">   salvation    </w:t>
      </w:r>
      <w:r>
        <w:t xml:space="preserve">   gospel    </w:t>
      </w:r>
      <w:r>
        <w:t xml:space="preserve">   god    </w:t>
      </w:r>
      <w:r>
        <w:t xml:space="preserve">   jesus    </w:t>
      </w:r>
      <w:r>
        <w:t xml:space="preserve">   toys    </w:t>
      </w:r>
      <w:r>
        <w:t xml:space="preserve">   world    </w:t>
      </w:r>
      <w:r>
        <w:t xml:space="preserve">   countries    </w:t>
      </w:r>
      <w:r>
        <w:t xml:space="preserve">   happy    </w:t>
      </w:r>
      <w:r>
        <w:t xml:space="preserve">   give    </w:t>
      </w:r>
      <w:r>
        <w:t xml:space="preserve">   journey    </w:t>
      </w:r>
      <w:r>
        <w:t xml:space="preserve">   merrychristmas    </w:t>
      </w:r>
      <w:r>
        <w:t xml:space="preserve">   gift    </w:t>
      </w:r>
      <w:r>
        <w:t xml:space="preserve">   shoebox    </w:t>
      </w:r>
      <w:r>
        <w:t xml:space="preserve">   pack    </w:t>
      </w:r>
      <w:r>
        <w:t xml:space="preserve">   christmaschild    </w:t>
      </w:r>
      <w:r>
        <w:t xml:space="preserve">   collectionweek    </w:t>
      </w:r>
      <w:r>
        <w:t xml:space="preserve">   samaritanspurse    </w:t>
      </w:r>
      <w:r>
        <w:t xml:space="preserve">   greatjoy    </w:t>
      </w:r>
      <w:r>
        <w:t xml:space="preserve">   goodnews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Christmas Child</dc:title>
  <dcterms:created xsi:type="dcterms:W3CDTF">2021-10-11T13:45:36Z</dcterms:created>
  <dcterms:modified xsi:type="dcterms:W3CDTF">2021-10-11T13:45:36Z</dcterms:modified>
</cp:coreProperties>
</file>