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Christmas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PACKING PARTIES    </w:t>
      </w:r>
      <w:r>
        <w:t xml:space="preserve">   TRUCKS    </w:t>
      </w:r>
      <w:r>
        <w:t xml:space="preserve">   SHOEBOXES    </w:t>
      </w:r>
      <w:r>
        <w:t xml:space="preserve">   PRAY    </w:t>
      </w:r>
      <w:r>
        <w:t xml:space="preserve">   NINE DOLLARS    </w:t>
      </w:r>
      <w:r>
        <w:t xml:space="preserve">   COLLECTION WEEK    </w:t>
      </w:r>
      <w:r>
        <w:t xml:space="preserve">   TOYS    </w:t>
      </w:r>
      <w:r>
        <w:t xml:space="preserve">   SCHOOL SUPPLIES    </w:t>
      </w:r>
      <w:r>
        <w:t xml:space="preserve">   PACK    </w:t>
      </w:r>
      <w:r>
        <w:t xml:space="preserve">   GOSPEL    </w:t>
      </w:r>
      <w:r>
        <w:t xml:space="preserve">   FOLLOW YOUR BOX    </w:t>
      </w:r>
      <w:r>
        <w:t xml:space="preserve">   CHILDREN    </w:t>
      </w:r>
      <w:r>
        <w:t xml:space="preserve">   WOW ITEM    </w:t>
      </w:r>
      <w:r>
        <w:t xml:space="preserve">   TOOTHBRUSH    </w:t>
      </w:r>
      <w:r>
        <w:t xml:space="preserve">   SAMARITANS PURSE    </w:t>
      </w:r>
      <w:r>
        <w:t xml:space="preserve">   NOVEMBER    </w:t>
      </w:r>
      <w:r>
        <w:t xml:space="preserve">   GIRL    </w:t>
      </w:r>
      <w:r>
        <w:t xml:space="preserve">   DONATION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Christmas Child</dc:title>
  <dcterms:created xsi:type="dcterms:W3CDTF">2021-10-11T13:46:18Z</dcterms:created>
  <dcterms:modified xsi:type="dcterms:W3CDTF">2021-10-11T13:46:18Z</dcterms:modified>
</cp:coreProperties>
</file>