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Operation Control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thinkers    </w:t>
      </w:r>
      <w:r>
        <w:t xml:space="preserve">   teamwork    </w:t>
      </w:r>
      <w:r>
        <w:t xml:space="preserve">   supporters    </w:t>
      </w:r>
      <w:r>
        <w:t xml:space="preserve">   questioners    </w:t>
      </w:r>
      <w:r>
        <w:t xml:space="preserve">   providing    </w:t>
      </w:r>
      <w:r>
        <w:t xml:space="preserve">   process    </w:t>
      </w:r>
      <w:r>
        <w:t xml:space="preserve">   operations    </w:t>
      </w:r>
      <w:r>
        <w:t xml:space="preserve">   occ    </w:t>
      </w:r>
      <w:r>
        <w:t xml:space="preserve">   observers    </w:t>
      </w:r>
      <w:r>
        <w:t xml:space="preserve">   monitor    </w:t>
      </w:r>
      <w:r>
        <w:t xml:space="preserve">   learning    </w:t>
      </w:r>
      <w:r>
        <w:t xml:space="preserve">   knowledge    </w:t>
      </w:r>
      <w:r>
        <w:t xml:space="preserve">   effective    </w:t>
      </w:r>
      <w:r>
        <w:t xml:space="preserve">   communicators    </w:t>
      </w:r>
      <w:r>
        <w:t xml:space="preserve">   collaborators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Control Center</dc:title>
  <dcterms:created xsi:type="dcterms:W3CDTF">2021-10-11T13:45:41Z</dcterms:created>
  <dcterms:modified xsi:type="dcterms:W3CDTF">2021-10-11T13:45:41Z</dcterms:modified>
</cp:coreProperties>
</file>