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Operation Desert Storm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Australia    </w:t>
      </w:r>
      <w:r>
        <w:t xml:space="preserve">   United Kingdom    </w:t>
      </w:r>
      <w:r>
        <w:t xml:space="preserve">   France    </w:t>
      </w:r>
      <w:r>
        <w:t xml:space="preserve">   United States    </w:t>
      </w:r>
      <w:r>
        <w:t xml:space="preserve">   Schwarzkopf    </w:t>
      </w:r>
      <w:r>
        <w:t xml:space="preserve">   Kuwait    </w:t>
      </w:r>
      <w:r>
        <w:t xml:space="preserve">   George W. Bush    </w:t>
      </w:r>
      <w:r>
        <w:t xml:space="preserve">   Saddam Hussein    </w:t>
      </w:r>
      <w:r>
        <w:t xml:space="preserve">   Gulf war    </w:t>
      </w:r>
      <w:r>
        <w:t xml:space="preserve">   Tomahawk missile    </w:t>
      </w:r>
      <w:r>
        <w:t xml:space="preserve">   Aircraft    </w:t>
      </w:r>
      <w:r>
        <w:t xml:space="preserve">   Iraq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Operation Desert Storm</dc:title>
  <dcterms:created xsi:type="dcterms:W3CDTF">2021-10-11T13:45:19Z</dcterms:created>
  <dcterms:modified xsi:type="dcterms:W3CDTF">2021-10-11T13:45:19Z</dcterms:modified>
</cp:coreProperties>
</file>