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Operation Desert Storm</w:t>
      </w:r>
    </w:p>
    <w:p>
      <w:pPr>
        <w:pStyle w:val="Questions"/>
      </w:pPr>
      <w:r>
        <w:t xml:space="preserve">1. LIBL NCTLOIN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DEREST SMORT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CYOITRV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TKIWAU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LISEAL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DAMASD NEHSSIU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DBA UGYS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WRA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IDELDM TASE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EDWOUEHODRRERNHAUN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 Desert Storm</dc:title>
  <dcterms:created xsi:type="dcterms:W3CDTF">2021-10-11T13:46:11Z</dcterms:created>
  <dcterms:modified xsi:type="dcterms:W3CDTF">2021-10-11T13:46:11Z</dcterms:modified>
</cp:coreProperties>
</file>