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Kid To Kid Zambia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Living Leaves Tree    </w:t>
      </w:r>
      <w:r>
        <w:t xml:space="preserve">   succeed in school    </w:t>
      </w:r>
      <w:r>
        <w:t xml:space="preserve">   grow strong bodies    </w:t>
      </w:r>
      <w:r>
        <w:t xml:space="preserve">   babies thrive    </w:t>
      </w:r>
      <w:r>
        <w:t xml:space="preserve">   brightest beginning    </w:t>
      </w:r>
      <w:r>
        <w:t xml:space="preserve">   children's growth    </w:t>
      </w:r>
      <w:r>
        <w:t xml:space="preserve">   ten dollars    </w:t>
      </w:r>
      <w:r>
        <w:t xml:space="preserve">   VBS Mission    </w:t>
      </w:r>
      <w:r>
        <w:t xml:space="preserve">   immunizations    </w:t>
      </w:r>
      <w:r>
        <w:t xml:space="preserve">   Iron    </w:t>
      </w:r>
      <w:r>
        <w:t xml:space="preserve">   vitamin A prevent blindness    </w:t>
      </w:r>
      <w:r>
        <w:t xml:space="preserve">   respiratory infections    </w:t>
      </w:r>
      <w:r>
        <w:t xml:space="preserve">   malaria vaccine    </w:t>
      </w:r>
      <w:r>
        <w:t xml:space="preserve">   food supplements    </w:t>
      </w:r>
      <w:r>
        <w:t xml:space="preserve">   good nutrition    </w:t>
      </w:r>
      <w:r>
        <w:t xml:space="preserve">   First Thousand Days    </w:t>
      </w:r>
      <w:r>
        <w:t xml:space="preserve">   Zambia    </w:t>
      </w:r>
      <w:r>
        <w:t xml:space="preserve">   Operation Kid To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Kid To Kid Zambia</dc:title>
  <dcterms:created xsi:type="dcterms:W3CDTF">2021-10-11T13:46:51Z</dcterms:created>
  <dcterms:modified xsi:type="dcterms:W3CDTF">2021-10-11T13:46:51Z</dcterms:modified>
</cp:coreProperties>
</file>