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Operation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caretakers    </w:t>
      </w:r>
      <w:r>
        <w:t xml:space="preserve">   florida    </w:t>
      </w:r>
      <w:r>
        <w:t xml:space="preserve">   fly    </w:t>
      </w:r>
      <w:r>
        <w:t xml:space="preserve">   migrate    </w:t>
      </w:r>
      <w:r>
        <w:t xml:space="preserve">   population    </w:t>
      </w:r>
      <w:r>
        <w:t xml:space="preserve">   puppet    </w:t>
      </w:r>
      <w:r>
        <w:t xml:space="preserve">   recognized    </w:t>
      </w:r>
      <w:r>
        <w:t xml:space="preserve">   relatives    </w:t>
      </w:r>
      <w:r>
        <w:t xml:space="preserve">   resources    </w:t>
      </w:r>
      <w:r>
        <w:t xml:space="preserve">   success    </w:t>
      </w:r>
      <w:r>
        <w:t xml:space="preserve">   summer    </w:t>
      </w:r>
      <w:r>
        <w:t xml:space="preserve">   survive    </w:t>
      </w:r>
      <w:r>
        <w:t xml:space="preserve">   texas    </w:t>
      </w:r>
      <w:r>
        <w:t xml:space="preserve">   threatened    </w:t>
      </w:r>
      <w:r>
        <w:t xml:space="preserve">   whooper    </w:t>
      </w:r>
      <w:r>
        <w:t xml:space="preserve">   whoopingcrane    </w:t>
      </w:r>
      <w:r>
        <w:t xml:space="preserve">   winter    </w:t>
      </w:r>
      <w:r>
        <w:t xml:space="preserve">  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Migration</dc:title>
  <dcterms:created xsi:type="dcterms:W3CDTF">2021-10-11T13:47:00Z</dcterms:created>
  <dcterms:modified xsi:type="dcterms:W3CDTF">2021-10-11T13:47:00Z</dcterms:modified>
</cp:coreProperties>
</file>