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Operation Overlord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troops    </w:t>
      </w:r>
      <w:r>
        <w:t xml:space="preserve">   invasion    </w:t>
      </w:r>
      <w:r>
        <w:t xml:space="preserve">   soldiers    </w:t>
      </w:r>
      <w:r>
        <w:t xml:space="preserve">   nazi    </w:t>
      </w:r>
      <w:r>
        <w:t xml:space="preserve">   britain    </w:t>
      </w:r>
      <w:r>
        <w:t xml:space="preserve">   france    </w:t>
      </w:r>
      <w:r>
        <w:t xml:space="preserve">   america    </w:t>
      </w:r>
      <w:r>
        <w:t xml:space="preserve">   allies    </w:t>
      </w:r>
      <w:r>
        <w:t xml:space="preserve">   general    </w:t>
      </w:r>
      <w:r>
        <w:t xml:space="preserve">   attack    </w:t>
      </w:r>
      <w:r>
        <w:t xml:space="preserve">   beach    </w:t>
      </w:r>
      <w:r>
        <w:t xml:space="preserve">   overlord    </w:t>
      </w:r>
      <w:r>
        <w:t xml:space="preserve">   eisenhower    </w:t>
      </w:r>
      <w:r>
        <w:t xml:space="preserve">   normandy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Overlord</dc:title>
  <dcterms:created xsi:type="dcterms:W3CDTF">2021-10-11T13:46:46Z</dcterms:created>
  <dcterms:modified xsi:type="dcterms:W3CDTF">2021-10-11T13:46:46Z</dcterms:modified>
</cp:coreProperties>
</file>