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Operation R.A.F.E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busted    </w:t>
      </w:r>
      <w:r>
        <w:t xml:space="preserve">   Leo    </w:t>
      </w:r>
      <w:r>
        <w:t xml:space="preserve">   dungeon    </w:t>
      </w:r>
      <w:r>
        <w:t xml:space="preserve">   conduct    </w:t>
      </w:r>
      <w:r>
        <w:t xml:space="preserve">   stats    </w:t>
      </w:r>
      <w:r>
        <w:t xml:space="preserve">   operation    </w:t>
      </w:r>
      <w:r>
        <w:t xml:space="preserve">   dragon lady    </w:t>
      </w:r>
      <w:r>
        <w:t xml:space="preserve">   lives    </w:t>
      </w:r>
      <w:r>
        <w:t xml:space="preserve">   detention    </w:t>
      </w:r>
      <w:r>
        <w:t xml:space="preserve">   Georgia    </w:t>
      </w:r>
      <w:r>
        <w:t xml:space="preserve">   Miller    </w:t>
      </w:r>
      <w:r>
        <w:t xml:space="preserve">   zoom    </w:t>
      </w:r>
      <w:r>
        <w:t xml:space="preserve">   middleschool    </w:t>
      </w:r>
      <w:r>
        <w:t xml:space="preserve">   rules    </w:t>
      </w:r>
      <w:r>
        <w:t xml:space="preserve">   RAFE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 R.A.F.E</dc:title>
  <dcterms:created xsi:type="dcterms:W3CDTF">2021-10-11T13:46:08Z</dcterms:created>
  <dcterms:modified xsi:type="dcterms:W3CDTF">2021-10-11T13:46:08Z</dcterms:modified>
</cp:coreProperties>
</file>