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Operation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for Add with 4 letters meaning "mas"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for Multiply with 5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for Subtract with 10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for Add with 4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for Divide with 4 letters, meaning  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for Multiply with 6 letters, meaning 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for Subtract with 8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 for Divide with 8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 for Subtract with 5 letters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for subtract with 2 words (4 letters, 4 letters) that changes the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for Multiply with 3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for divide with 2 words (3 letters, 5 letters), meaning 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for Add with 8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for Multiply with 7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for Multiply with 5 letters, meaning 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for Add with 3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for subtract with 2 words (5 letters, 4 letters) that changes the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Words</dc:title>
  <dcterms:created xsi:type="dcterms:W3CDTF">2021-10-11T13:46:37Z</dcterms:created>
  <dcterms:modified xsi:type="dcterms:W3CDTF">2021-10-11T13:46:37Z</dcterms:modified>
</cp:coreProperties>
</file>