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Operation management </w:t>
      </w:r>
    </w:p>
    <w:p>
      <w:pPr>
        <w:pStyle w:val="Questions"/>
      </w:pPr>
      <w:r>
        <w:t xml:space="preserve">1. ICAPYATC SINTLUIATIO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IQLYATU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DSEEP OF SEOPRENS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IEXLYTBFLII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PNLTDIAEIBDYE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AEDDD EVAUL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TSOSC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TSHICE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RIOTNNVMENE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LPATACI IVEINNSET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RLAOBU NIETNVSEI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IUCPIDTRYTOV 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 management </dc:title>
  <dcterms:created xsi:type="dcterms:W3CDTF">2021-10-11T13:46:30Z</dcterms:created>
  <dcterms:modified xsi:type="dcterms:W3CDTF">2021-10-11T13:46:30Z</dcterms:modified>
</cp:coreProperties>
</file>