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Operations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Organization formed to ensure projects receive proper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that identifies all the early start and finish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Shortening activity time in a network to reduce time on the critical path so total completion time is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that identifies all the late start and finish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Project mangement technique that employs 3x estimate per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Computed longest time path through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 time for an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probable time to complete an activity in a PERT network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that helps determine a project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activity completion time that could be obtained in a PERT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Worst activity time that could be expected in a PERT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Planning charts to schedule resources and allocate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Technique that uses only one estimate per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Divides project into more and more detailed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Network diagram in which nodes designate activites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Network diagram in which arrows designate activities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 Management</dc:title>
  <dcterms:created xsi:type="dcterms:W3CDTF">2021-10-11T13:46:56Z</dcterms:created>
  <dcterms:modified xsi:type="dcterms:W3CDTF">2021-10-11T13:46:56Z</dcterms:modified>
</cp:coreProperties>
</file>