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Operations Of 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OPERATION    </w:t>
      </w:r>
      <w:r>
        <w:t xml:space="preserve">   SUBTRACTION    </w:t>
      </w:r>
      <w:r>
        <w:t xml:space="preserve">   ADDITION    </w:t>
      </w:r>
      <w:r>
        <w:t xml:space="preserve">   LIKE SIGNS    </w:t>
      </w:r>
      <w:r>
        <w:t xml:space="preserve">   UNLIKE SIGNS    </w:t>
      </w:r>
      <w:r>
        <w:t xml:space="preserve">   INTEGERS    </w:t>
      </w:r>
      <w:r>
        <w:t xml:space="preserve">   RATIONAL NUMBERS    </w:t>
      </w:r>
      <w:r>
        <w:t xml:space="preserve">   REAL NUMBERS    </w:t>
      </w:r>
      <w:r>
        <w:t xml:space="preserve">   POSITIVE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Of Integers</dc:title>
  <dcterms:created xsi:type="dcterms:W3CDTF">2021-10-11T13:45:54Z</dcterms:created>
  <dcterms:modified xsi:type="dcterms:W3CDTF">2021-10-11T13:45:54Z</dcterms:modified>
</cp:coreProperties>
</file>