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Operations Wiki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facilities for managing the delivery of voice information using the Internet Protocol (IP).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groupware application that enables communication and collaborative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Security Admin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server whose main purpose is to act as a gateway between a local area network (LAN) and a large network that is not secure (such as the 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variation in delay between two successive packets in a simulated real-time voice or video data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Internet echo message used to confirm the reachability of a network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data that travels over a 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logical unit of data routed between a source and a destination on the Internet or any other packet-switched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freely distributed Web server that runs on most UNIX, Linux, and Windows operating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packet-switching standard for wide area networks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Web protocol that encrypts and decrypts user page requests as well as the pages that are returned by the Web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that provides information from a Management Information base (MIB) for SNMP agents.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high-speed carrier service offered by telecommunications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connects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route from one location to another in a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Wiki</dc:title>
  <dcterms:created xsi:type="dcterms:W3CDTF">2021-10-11T13:45:20Z</dcterms:created>
  <dcterms:modified xsi:type="dcterms:W3CDTF">2021-10-11T13:45:20Z</dcterms:modified>
</cp:coreProperties>
</file>