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Operators </w:t>
      </w:r>
    </w:p>
    <w:p>
      <w:pPr>
        <w:pStyle w:val="Questions"/>
      </w:pPr>
      <w:r>
        <w:t xml:space="preserve">1. NECOSIOML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NCOLO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SSLE NATH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ASEQLU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CARSTEKB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NDIIDOAT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OCTSTAINURB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AIOICTMNTULPLI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SDVIINIO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ALEQU 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EETRRAG HANT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ESLS TNAH OR EUALQ OT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13. TON AUQEL TO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RO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16. TON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TRAEGER AHNT RO AQEUL OT </w:t>
      </w:r>
      <w:r>
        <w:rPr>
          <w:u w:val="single"/>
        </w:rPr>
        <w:t xml:space="preserve">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Operators </dc:title>
  <dcterms:created xsi:type="dcterms:W3CDTF">2021-10-11T13:46:28Z</dcterms:created>
  <dcterms:modified xsi:type="dcterms:W3CDTF">2021-10-11T13:46:28Z</dcterms:modified>
</cp:coreProperties>
</file>