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Ophthalmology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oculo    </w:t>
      </w:r>
      <w:r>
        <w:t xml:space="preserve">   foveo    </w:t>
      </w:r>
      <w:r>
        <w:t xml:space="preserve">   maculo    </w:t>
      </w:r>
      <w:r>
        <w:t xml:space="preserve">   opto    </w:t>
      </w:r>
      <w:r>
        <w:t xml:space="preserve">   fundo    </w:t>
      </w:r>
      <w:r>
        <w:t xml:space="preserve">   vitreo    </w:t>
      </w:r>
      <w:r>
        <w:t xml:space="preserve">   cavo    </w:t>
      </w:r>
      <w:r>
        <w:t xml:space="preserve">   trabeculo    </w:t>
      </w:r>
      <w:r>
        <w:t xml:space="preserve">   aqueo    </w:t>
      </w:r>
      <w:r>
        <w:t xml:space="preserve">   postero    </w:t>
      </w:r>
      <w:r>
        <w:t xml:space="preserve">   antero    </w:t>
      </w:r>
      <w:r>
        <w:t xml:space="preserve">   accommodo    </w:t>
      </w:r>
      <w:r>
        <w:t xml:space="preserve">   capsulo    </w:t>
      </w:r>
      <w:r>
        <w:t xml:space="preserve">   phako    </w:t>
      </w:r>
      <w:r>
        <w:t xml:space="preserve">   phaco    </w:t>
      </w:r>
      <w:r>
        <w:t xml:space="preserve">   lento    </w:t>
      </w:r>
      <w:r>
        <w:t xml:space="preserve">   cyclolenticulo    </w:t>
      </w:r>
      <w:r>
        <w:t xml:space="preserve">   cilio    </w:t>
      </w:r>
      <w:r>
        <w:t xml:space="preserve">   choroido    </w:t>
      </w:r>
      <w:r>
        <w:t xml:space="preserve">   mydro    </w:t>
      </w:r>
      <w:r>
        <w:t xml:space="preserve">   mio    </w:t>
      </w:r>
      <w:r>
        <w:t xml:space="preserve">   pupill    </w:t>
      </w:r>
      <w:r>
        <w:t xml:space="preserve">   irido    </w:t>
      </w:r>
      <w:r>
        <w:t xml:space="preserve">   corneo    </w:t>
      </w:r>
      <w:r>
        <w:t xml:space="preserve">   sclero    </w:t>
      </w:r>
      <w:r>
        <w:t xml:space="preserve">   conjunctivo    </w:t>
      </w:r>
      <w:r>
        <w:t xml:space="preserve">   dacryo    </w:t>
      </w:r>
      <w:r>
        <w:t xml:space="preserve">   lacrimo    </w:t>
      </w:r>
      <w:r>
        <w:t xml:space="preserve">   blepharo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Ophthalmology </dc:title>
  <dcterms:created xsi:type="dcterms:W3CDTF">2021-10-11T13:46:55Z</dcterms:created>
  <dcterms:modified xsi:type="dcterms:W3CDTF">2021-10-11T13:46:55Z</dcterms:modified>
</cp:coreProperties>
</file>