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Ophthalmology</w:t>
      </w:r>
    </w:p>
    <w:p>
      <w:pPr>
        <w:pStyle w:val="Questions"/>
      </w:pPr>
      <w:r>
        <w:t xml:space="preserve">1. OGIMATTLSHOLPHO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EORNCA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NOGLNDMA EMOOERTTN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4. NEFTOIRARC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SEEY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NERLETSOME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IVSNIO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PYOIAM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YEIROHPAP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ATTSMASMIGI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Ophthalmology</dc:title>
  <dcterms:created xsi:type="dcterms:W3CDTF">2021-10-11T13:45:33Z</dcterms:created>
  <dcterms:modified xsi:type="dcterms:W3CDTF">2021-10-11T13:45:33Z</dcterms:modified>
</cp:coreProperties>
</file>