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Ophthalmology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acuity    </w:t>
      </w:r>
      <w:r>
        <w:t xml:space="preserve">   anterior    </w:t>
      </w:r>
      <w:r>
        <w:t xml:space="preserve">   astigmatism    </w:t>
      </w:r>
      <w:r>
        <w:t xml:space="preserve">   bifocal    </w:t>
      </w:r>
      <w:r>
        <w:t xml:space="preserve">   blepharitis    </w:t>
      </w:r>
      <w:r>
        <w:t xml:space="preserve">   capsulotomy    </w:t>
      </w:r>
      <w:r>
        <w:t xml:space="preserve">   cataract    </w:t>
      </w:r>
      <w:r>
        <w:t xml:space="preserve">   chalazion    </w:t>
      </w:r>
      <w:r>
        <w:t xml:space="preserve">   contacts    </w:t>
      </w:r>
      <w:r>
        <w:t xml:space="preserve">   cornea    </w:t>
      </w:r>
      <w:r>
        <w:t xml:space="preserve">   diplopia    </w:t>
      </w:r>
      <w:r>
        <w:t xml:space="preserve">   ectropion    </w:t>
      </w:r>
      <w:r>
        <w:t xml:space="preserve">   entropion    </w:t>
      </w:r>
      <w:r>
        <w:t xml:space="preserve">   esotropia    </w:t>
      </w:r>
      <w:r>
        <w:t xml:space="preserve">   fundus    </w:t>
      </w:r>
      <w:r>
        <w:t xml:space="preserve">   glaucoma    </w:t>
      </w:r>
      <w:r>
        <w:t xml:space="preserve">   iris    </w:t>
      </w:r>
      <w:r>
        <w:t xml:space="preserve">   iritis    </w:t>
      </w:r>
      <w:r>
        <w:t xml:space="preserve">   keratitis    </w:t>
      </w:r>
      <w:r>
        <w:t xml:space="preserve">   keratoconus    </w:t>
      </w:r>
      <w:r>
        <w:t xml:space="preserve">   macular degeneration    </w:t>
      </w:r>
      <w:r>
        <w:t xml:space="preserve">   myopia    </w:t>
      </w:r>
      <w:r>
        <w:t xml:space="preserve">   neovascularization    </w:t>
      </w:r>
      <w:r>
        <w:t xml:space="preserve">   ocular    </w:t>
      </w:r>
      <w:r>
        <w:t xml:space="preserve">   ophthalmology    </w:t>
      </w:r>
      <w:r>
        <w:t xml:space="preserve">   optical    </w:t>
      </w:r>
      <w:r>
        <w:t xml:space="preserve">   photophobia    </w:t>
      </w:r>
      <w:r>
        <w:t xml:space="preserve">   pinguecula    </w:t>
      </w:r>
      <w:r>
        <w:t xml:space="preserve">   posterior    </w:t>
      </w:r>
      <w:r>
        <w:t xml:space="preserve">   presbyopia    </w:t>
      </w:r>
      <w:r>
        <w:t xml:space="preserve">   prism    </w:t>
      </w:r>
      <w:r>
        <w:t xml:space="preserve">   pterygium    </w:t>
      </w:r>
      <w:r>
        <w:t xml:space="preserve">   retina    </w:t>
      </w:r>
      <w:r>
        <w:t xml:space="preserve">   sclera    </w:t>
      </w:r>
      <w:r>
        <w:t xml:space="preserve">   toric    </w:t>
      </w:r>
      <w:r>
        <w:t xml:space="preserve">   trifocal    </w:t>
      </w:r>
      <w:r>
        <w:t xml:space="preserve">   ulcer    </w:t>
      </w:r>
      <w:r>
        <w:t xml:space="preserve">   uveitis    </w:t>
      </w:r>
      <w:r>
        <w:t xml:space="preserve">   vitreous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</dc:title>
  <dcterms:created xsi:type="dcterms:W3CDTF">2021-10-11T13:46:15Z</dcterms:created>
  <dcterms:modified xsi:type="dcterms:W3CDTF">2021-10-11T13:46:15Z</dcterms:modified>
</cp:coreProperties>
</file>