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Opiates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treatment of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Partially synthetic derivatives of morphine called _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 classifications of opiates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Increased risk of overdose occurs when opiates are mixed with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 derived directly from the opium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 where opiates are derived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 derivatives of opiates include such as hydrocodone and oxycodone.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Deaths from opiate painkillers _deaths from all illicit drugs combined.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abused opiate drug is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Opiates effect the _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opiates are natural while others are man-made and created in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is a physical sign of opiate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derivative of opium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can occur even if prescribed an opiate as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blocks the high caused by using opiates.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long-term effect of opiate abuse is _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Risks of opiate abuse include _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Opiates are used to medically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Opiates</dc:title>
  <dcterms:created xsi:type="dcterms:W3CDTF">2021-10-11T13:45:46Z</dcterms:created>
  <dcterms:modified xsi:type="dcterms:W3CDTF">2021-10-11T13:45:46Z</dcterms:modified>
</cp:coreProperties>
</file>