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Opiates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POWDER    </w:t>
      </w:r>
      <w:r>
        <w:t xml:space="preserve">   POPPY    </w:t>
      </w:r>
      <w:r>
        <w:t xml:space="preserve">   PAINKILLERS    </w:t>
      </w:r>
      <w:r>
        <w:t xml:space="preserve">   OPIATESOVERDOSE    </w:t>
      </w:r>
      <w:r>
        <w:t xml:space="preserve">   MORPHINE    </w:t>
      </w:r>
      <w:r>
        <w:t xml:space="preserve">   LUNG DAMAGE    </w:t>
      </w:r>
      <w:r>
        <w:t xml:space="preserve">   LOW SEX DRIVE    </w:t>
      </w:r>
      <w:r>
        <w:t xml:space="preserve">   DAMAGE LIVER    </w:t>
      </w:r>
      <w:r>
        <w:t xml:space="preserve">   KIDNEY    </w:t>
      </w:r>
      <w:r>
        <w:t xml:space="preserve">   HEROIN    </w:t>
      </w:r>
      <w:r>
        <w:t xml:space="preserve">   HEART RATE SLOWS    </w:t>
      </w:r>
      <w:r>
        <w:t xml:space="preserve">   CODEINEDRUGS    </w:t>
      </w:r>
      <w:r>
        <w:t xml:space="preserve">   BREATHING SLOWS    </w:t>
      </w:r>
      <w:r>
        <w:t xml:space="preserve">   BRAIN DAMAGE    </w:t>
      </w:r>
      <w:r>
        <w:t xml:space="preserve">   PUPIL SHRINKS    </w:t>
      </w:r>
      <w:r>
        <w:t xml:space="preserve">   OPIATES    </w:t>
      </w:r>
      <w:r>
        <w:t xml:space="preserve">   BLACK TAR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Opiates</dc:title>
  <dcterms:created xsi:type="dcterms:W3CDTF">2021-10-11T13:46:05Z</dcterms:created>
  <dcterms:modified xsi:type="dcterms:W3CDTF">2021-10-11T13:46:05Z</dcterms:modified>
</cp:coreProperties>
</file>