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Opioid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compulsive (uncontrollable) use of one or more psychoactive (mind-altering) drugs.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pressure to use drugs or engage in dangerous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 of drug including pain killers and heroin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affecting your physical and mental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opiate street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that can lead to heavier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chemicals naturally produced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that controls the human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 must write a _________ to have opioid pain 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toxic amount of drugs that overwhelms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and treatment to stop abusing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drugs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sickness due to a lack of drug use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Drug Abuse    </w:t>
      </w:r>
      <w:r>
        <w:t xml:space="preserve">   Opioids    </w:t>
      </w:r>
      <w:r>
        <w:t xml:space="preserve">   withdrawal    </w:t>
      </w:r>
      <w:r>
        <w:t xml:space="preserve">   Gatewaydrug    </w:t>
      </w:r>
      <w:r>
        <w:t xml:space="preserve">   prescription    </w:t>
      </w:r>
      <w:r>
        <w:t xml:space="preserve">   Overdose    </w:t>
      </w:r>
      <w:r>
        <w:t xml:space="preserve">   Heroin    </w:t>
      </w:r>
      <w:r>
        <w:t xml:space="preserve">   Peerpressure    </w:t>
      </w:r>
      <w:r>
        <w:t xml:space="preserve">   Experimentation    </w:t>
      </w:r>
      <w:r>
        <w:t xml:space="preserve">   Endorphins    </w:t>
      </w:r>
      <w:r>
        <w:t xml:space="preserve">   Rehabilitation    </w:t>
      </w:r>
      <w:r>
        <w:t xml:space="preserve">   NervousSystem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Addiction</dc:title>
  <dcterms:created xsi:type="dcterms:W3CDTF">2021-10-11T13:46:42Z</dcterms:created>
  <dcterms:modified xsi:type="dcterms:W3CDTF">2021-10-11T13:46:42Z</dcterms:modified>
</cp:coreProperties>
</file>