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Opioid Crisis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Everyday over 115 people die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sex has a higher incidence of overdose from opioid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program that assists with opioid withdrawal for mothers and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is born suffering from opioid withdrawal every ---- mintues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used to rapidly reverse opioid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initiative Congress added 500 million to aid finding a solution for the opioid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auto injector used to reverse opioid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Opioid pain medications are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drugs used to assist with opioid withdrawal that is safe during pregnancy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opioids can result in the drug withdrawal syndrome in newborns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Synthetic opioid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drug that can induce withdrawal in a mother or can be detrimental in the health of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nasal spray used to reverse opioid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fifth vital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reliever available by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program that pays for 81% of the estimated 1.5 billion in hospital cost from neonatal abstinence syndrome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Crisis </dc:title>
  <dcterms:created xsi:type="dcterms:W3CDTF">2021-10-11T13:46:40Z</dcterms:created>
  <dcterms:modified xsi:type="dcterms:W3CDTF">2021-10-11T13:46:40Z</dcterms:modified>
</cp:coreProperties>
</file>