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Opioid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Heroin was marketed as a ________ suppressant?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drugs that block the action of morphine, heroin, and other opioids?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ways a person can use opium? (2 of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prescription opioids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active ingredient in Opium?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raw plant-like substance containing morphine and codeine.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ways a person can use opium? (3 of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banned in 1644?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majority of heroin come from other than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Opium wars in 1839 were between Britain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Rockefeller drug law created a minimum sentence of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types of dependence that could be concerning regarding opium? (2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cheaper to be addicted to opioids than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7.3% of the population uses what for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ways a person can use opium? (1 of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types of dependence that could be concerning regarding opium? (1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form of opium black tar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Crossword!</dc:title>
  <dcterms:created xsi:type="dcterms:W3CDTF">2021-10-11T13:45:39Z</dcterms:created>
  <dcterms:modified xsi:type="dcterms:W3CDTF">2021-10-11T13:45:39Z</dcterms:modified>
</cp:coreProperties>
</file>