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Opioid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in your brain that causes you to feel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individual becomes dependent on a drug and constantly needs it to feel "normal"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drugs that aren't prescribed and can be found in general stores, used for non-sports related pains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drugs used to alleviate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powerful prescription painkillers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an excessive and dangerous dose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parents should be cautious with pain medications and keep them in a ___-_______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organ that acts as the control center to all your bodily functions, you can't live without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instructions by a medical practicer that recommends a medication or treatment to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a drug inappropriately, or not in the matter that was intended</w:t>
            </w:r>
          </w:p>
        </w:tc>
      </w:tr>
    </w:tbl>
    <w:p>
      <w:pPr>
        <w:pStyle w:val="WordBankMedium"/>
      </w:pPr>
      <w:r>
        <w:t xml:space="preserve">   opioids    </w:t>
      </w:r>
      <w:r>
        <w:t xml:space="preserve">   pain relievers    </w:t>
      </w:r>
      <w:r>
        <w:t xml:space="preserve">   misuse    </w:t>
      </w:r>
      <w:r>
        <w:t xml:space="preserve">   addiction    </w:t>
      </w:r>
      <w:r>
        <w:t xml:space="preserve">   overdose    </w:t>
      </w:r>
      <w:r>
        <w:t xml:space="preserve">   dopamine    </w:t>
      </w:r>
      <w:r>
        <w:t xml:space="preserve">   brain    </w:t>
      </w:r>
      <w:r>
        <w:t xml:space="preserve">   OTC    </w:t>
      </w:r>
      <w:r>
        <w:t xml:space="preserve">   non-accesible     </w:t>
      </w:r>
      <w:r>
        <w:t xml:space="preserve">   prescription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Crossword Puzzle</dc:title>
  <dcterms:created xsi:type="dcterms:W3CDTF">2021-10-11T13:47:13Z</dcterms:created>
  <dcterms:modified xsi:type="dcterms:W3CDTF">2021-10-11T13:47:13Z</dcterms:modified>
</cp:coreProperties>
</file>