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Antidote    </w:t>
      </w:r>
      <w:r>
        <w:t xml:space="preserve">   Community    </w:t>
      </w:r>
      <w:r>
        <w:t xml:space="preserve">   Crisis    </w:t>
      </w:r>
      <w:r>
        <w:t xml:space="preserve">   Desperate    </w:t>
      </w:r>
      <w:r>
        <w:t xml:space="preserve">   Drugs    </w:t>
      </w:r>
      <w:r>
        <w:t xml:space="preserve">   Emergency Room    </w:t>
      </w:r>
      <w:r>
        <w:t xml:space="preserve">   Emergency Workers    </w:t>
      </w:r>
      <w:r>
        <w:t xml:space="preserve">   Families    </w:t>
      </w:r>
      <w:r>
        <w:t xml:space="preserve">   Fatal    </w:t>
      </w:r>
      <w:r>
        <w:t xml:space="preserve">   Fentanyl    </w:t>
      </w:r>
      <w:r>
        <w:t xml:space="preserve">   Health    </w:t>
      </w:r>
      <w:r>
        <w:t xml:space="preserve">   Heroin    </w:t>
      </w:r>
      <w:r>
        <w:t xml:space="preserve">   Medical Supplies    </w:t>
      </w:r>
      <w:r>
        <w:t xml:space="preserve">   Miracles    </w:t>
      </w:r>
      <w:r>
        <w:t xml:space="preserve">   Naloxone    </w:t>
      </w:r>
      <w:r>
        <w:t xml:space="preserve">   Needles    </w:t>
      </w:r>
      <w:r>
        <w:t xml:space="preserve">   Opioid    </w:t>
      </w:r>
      <w:r>
        <w:t xml:space="preserve">   Overdose    </w:t>
      </w:r>
      <w:r>
        <w:t xml:space="preserve">   Oxycodone    </w:t>
      </w:r>
      <w:r>
        <w:t xml:space="preserve">   Painkillers    </w:t>
      </w:r>
      <w:r>
        <w:t xml:space="preserve">   Percocet    </w:t>
      </w:r>
      <w:r>
        <w:t xml:space="preserve">   Pharmaceutical    </w:t>
      </w:r>
      <w:r>
        <w:t xml:space="preserve">   Prescriptions    </w:t>
      </w:r>
      <w:r>
        <w:t xml:space="preserve">   Prison System    </w:t>
      </w:r>
      <w:r>
        <w:t xml:space="preserve">   Recovery    </w:t>
      </w:r>
      <w:r>
        <w:t xml:space="preserve">   Rehab    </w:t>
      </w:r>
      <w:r>
        <w:t xml:space="preserve">   Relapse    </w:t>
      </w:r>
      <w:r>
        <w:t xml:space="preserve">   Society    </w:t>
      </w:r>
      <w:r>
        <w:t xml:space="preserve">   Synthetic Opioids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Diaries </dc:title>
  <dcterms:created xsi:type="dcterms:W3CDTF">2021-10-12T14:41:43Z</dcterms:created>
  <dcterms:modified xsi:type="dcterms:W3CDTF">2021-10-12T14:41:43Z</dcterms:modified>
</cp:coreProperties>
</file>