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Opioid Epidemic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too much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affecting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assistance to buy food at the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non-family members who act as parents to children without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given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illegal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feel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need to take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Epidemic Vocabulary</dc:title>
  <dcterms:created xsi:type="dcterms:W3CDTF">2021-10-11T13:45:43Z</dcterms:created>
  <dcterms:modified xsi:type="dcterms:W3CDTF">2021-10-11T13:45:43Z</dcterms:modified>
</cp:coreProperties>
</file>