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Withdrawal &amp; Symptoms Management.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Heroin, Morphine and Fentanyl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Methadone treatment does not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Withdrawal symptoms peak after ______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Clinical Opiate Withdrawal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Methadone is metabolized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Opioiod overdose classic triad of of signs and symptoms Respiratory depression, Pinpoint pupils &amp;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Opioiod overdose is treated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COW score of 18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Doeses of Methadone or Suboxone a person can take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COW score of 11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Suboxone is a combination of Naloxone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Methadone and Suboxone are just one part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exaggerated sense of well-being that contributes to potential opioid abuse?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Withdrawal &amp; Symptoms Management.</dc:title>
  <dcterms:created xsi:type="dcterms:W3CDTF">2021-10-12T14:41:28Z</dcterms:created>
  <dcterms:modified xsi:type="dcterms:W3CDTF">2021-10-12T14:41:28Z</dcterms:modified>
</cp:coreProperties>
</file>