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Opioids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of Xalisco Boy 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region do most of the drug dealers in the midwest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and developed OxyContin?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OxyContin was marketed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Heroin overdoses caused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opium come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Xalisco grow primarily before opium poppies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first opium poppies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excessive amounts of opioids to those who didnt need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first opiods used wildly all across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stated it was important to provide patients with pain relievers without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Opioids</dc:title>
  <dcterms:created xsi:type="dcterms:W3CDTF">2021-10-12T14:41:26Z</dcterms:created>
  <dcterms:modified xsi:type="dcterms:W3CDTF">2021-10-12T14:41:26Z</dcterms:modified>
</cp:coreProperties>
</file>