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Matt become the leader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El Patro's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Maria's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Matt like?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Matt's bodyguard?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Matt travel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Maria's dog's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Matt's caretaker?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clone?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El Patron want from Matt?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Opium</dc:title>
  <dcterms:created xsi:type="dcterms:W3CDTF">2021-10-12T14:41:30Z</dcterms:created>
  <dcterms:modified xsi:type="dcterms:W3CDTF">2021-10-12T14:41:30Z</dcterms:modified>
</cp:coreProperties>
</file>