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Opium Wars</w:t>
      </w:r>
    </w:p>
    <w:p>
      <w:pPr>
        <w:pStyle w:val="Questions"/>
      </w:pPr>
      <w:r>
        <w:t xml:space="preserve">1. QNIG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YSTAYND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UOIPM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EISCLNESTIF-FFU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ETADR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BAIBRRAAN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ASGVEA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OWOKWT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GJIINEB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NAINNGJ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IGTPINA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OLIELNEBR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BRNTIIA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EUEQN RIVOTCIA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KSIL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PCREOLAIN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GONH KONG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Qing    </w:t>
      </w:r>
      <w:r>
        <w:t xml:space="preserve">   Dynasty    </w:t>
      </w:r>
      <w:r>
        <w:t xml:space="preserve">   Opium    </w:t>
      </w:r>
      <w:r>
        <w:t xml:space="preserve">   Self-sufficient    </w:t>
      </w:r>
      <w:r>
        <w:t xml:space="preserve">   Trade    </w:t>
      </w:r>
      <w:r>
        <w:t xml:space="preserve">   Barbarian    </w:t>
      </w:r>
      <w:r>
        <w:t xml:space="preserve">   Savage    </w:t>
      </w:r>
      <w:r>
        <w:t xml:space="preserve">   Kowtow    </w:t>
      </w:r>
      <w:r>
        <w:t xml:space="preserve">   Beijing    </w:t>
      </w:r>
      <w:r>
        <w:t xml:space="preserve">   Nanjing    </w:t>
      </w:r>
      <w:r>
        <w:t xml:space="preserve">   Taiping    </w:t>
      </w:r>
      <w:r>
        <w:t xml:space="preserve">   Rebellion    </w:t>
      </w:r>
      <w:r>
        <w:t xml:space="preserve">   Britain    </w:t>
      </w:r>
      <w:r>
        <w:t xml:space="preserve">   Queen Victoria    </w:t>
      </w:r>
      <w:r>
        <w:t xml:space="preserve">   Tea    </w:t>
      </w:r>
      <w:r>
        <w:t xml:space="preserve">   Silk    </w:t>
      </w:r>
      <w:r>
        <w:t xml:space="preserve">   Porcelain    </w:t>
      </w:r>
      <w:r>
        <w:t xml:space="preserve">   Hong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Opium Wars</dc:title>
  <dcterms:created xsi:type="dcterms:W3CDTF">2021-10-12T14:41:45Z</dcterms:created>
  <dcterms:modified xsi:type="dcterms:W3CDTF">2021-10-12T14:41:45Z</dcterms:modified>
</cp:coreProperties>
</file>