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Oplossings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Kleinste dele van 'n stof.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gebeur as jy 'n vastestof (soos ys) verhit?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Watter woord beteken dat die partikels van 'n stof versprei tussen die partikels van 'n ander?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Daar is klein spasies tussen die partikels.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Twee of meer stowwe wat saamgevoeg 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Kan oplos.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 partikels kan vinnig en vrylik beweeg.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Vloeistof verander in 'n gas.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Vloeistof waarin iets oplos.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Spesiale apparaat wat vloeistowwe of oplossings laat deurvloei.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Partikels is baie naby mekaar.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Opgeloste stof verander in kristalle.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Hoe goed 'n stof oplos.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Kan nie oplos nie.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Dit lyk regdeur die hele oplossing dieselfde.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Vastestofmengsel te skei met die hand.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'n Mengsel waarin ons nie die verskillende stowwe kan identifiseer nie.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omgekeerde van smelting.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Breek 'n mengsel weer op soos wat dit aanvanklik was.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Oplossings</dc:title>
  <dcterms:created xsi:type="dcterms:W3CDTF">2021-10-12T20:26:29Z</dcterms:created>
  <dcterms:modified xsi:type="dcterms:W3CDTF">2021-10-12T20:26:29Z</dcterms:modified>
</cp:coreProperties>
</file>