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Opluse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Tools, techniques, and initiatives that enable a plant or company to thrive under conditions of unpredictable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methodology that measures the cost and performance of cost objects, activities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1950,just after the second world war, a prize was instituted in Japan in the honour of an American. Name the Prize?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portion of a transport trip typically associated with trucking, which is incurred when returning a vehicle to its point of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strategy employed in production and light manufacturing environments where complete subassemblies and components are assembled into a finished product just prior to customer shipment.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cargo-carrying vehicle used primarily by inland water carriers.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statistical term that refers to a collection of statistical models which test the means of several groups to determine if the means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measure, reference or standard for comparis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company routes package deliveries so that drivers will never turn left. On a two-way street you will see company‟s drivers on both sides and both will only be making right hand turns. Name the Company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manufacturing term referring to a signboard incorporating signal lights, audio alarms, and text or other displays installed at a workstation to notify management and other workers of a quality or process problem.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Opluse Crossword 2</dc:title>
  <dcterms:created xsi:type="dcterms:W3CDTF">2021-10-12T20:26:44Z</dcterms:created>
  <dcterms:modified xsi:type="dcterms:W3CDTF">2021-10-12T20:26:44Z</dcterms:modified>
</cp:coreProperties>
</file>