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Opossum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prehensile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opportunistic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overall temperament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pouched mammal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Hiss or growl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habit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shock-like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nighttime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live wherever water, food, and shelter exist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 habit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At home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Opossum</dc:title>
  <dcterms:created xsi:type="dcterms:W3CDTF">2021-10-12T20:26:37Z</dcterms:created>
  <dcterms:modified xsi:type="dcterms:W3CDTF">2021-10-12T20:26:37Z</dcterms:modified>
</cp:coreProperties>
</file>