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Opportunities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will shine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did it for one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us do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grow weary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the days are evil</w:t>
            </w:r>
          </w:p>
        </w:tc>
      </w:tr>
    </w:tbl>
    <w:p>
      <w:pPr>
        <w:pStyle w:val="WordBankSmall"/>
      </w:pPr>
      <w:r>
        <w:t xml:space="preserve">   EPH5:6    </w:t>
      </w:r>
      <w:r>
        <w:t xml:space="preserve">   MT25:40    </w:t>
      </w:r>
      <w:r>
        <w:t xml:space="preserve">   GEN12    </w:t>
      </w:r>
      <w:r>
        <w:t xml:space="preserve">   1SAM17    </w:t>
      </w:r>
      <w:r>
        <w:t xml:space="preserve">   EST4    </w:t>
      </w:r>
      <w:r>
        <w:t xml:space="preserve">   JN1    </w:t>
      </w:r>
      <w:r>
        <w:t xml:space="preserve">   GAL6:10    </w:t>
      </w:r>
      <w:r>
        <w:t xml:space="preserve">   COL45    </w:t>
      </w:r>
      <w:r>
        <w:t xml:space="preserve">   GAL6:9    </w:t>
      </w:r>
      <w:r>
        <w:t xml:space="preserve">   EPH5:14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Opportunities</dc:title>
  <dcterms:created xsi:type="dcterms:W3CDTF">2021-10-12T20:26:55Z</dcterms:created>
  <dcterms:modified xsi:type="dcterms:W3CDTF">2021-10-12T20:26:55Z</dcterms:modified>
</cp:coreProperties>
</file>