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Opportunity and Adjustment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war triggered one of the greatest mass __________________ in american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 bill of rights also provided federal _______ guarantees to veterans buying homes and such.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couples rushed to _____________ before the men were sent off overseas.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Farmers __________________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Farmers benefited from new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families were forced to endure a period of ____________________ when fathers and brothers returned from the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percentage of women in the total work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 that provided education and training for veterans, payed for by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workers invested up to half their paychecks in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farmers were able to pay off their ___________ before the war ended.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Opportunity and Adjustment </dc:title>
  <dcterms:created xsi:type="dcterms:W3CDTF">2021-10-11T13:45:25Z</dcterms:created>
  <dcterms:modified xsi:type="dcterms:W3CDTF">2021-10-11T13:45:25Z</dcterms:modified>
</cp:coreProperties>
</file>