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but not three, Four but not nine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one from Pat Sajak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contents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____ water: in trouble?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not a ____ science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Anagram HEMROT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before or later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the mercury drop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 tank on pay day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say sophisticated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 of letter from the alphabet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Rudimentary; introductory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moving or changing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time ; Flying away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little ____ around the edges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time in the north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puts the "A" in ETA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Eccentric old theologian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</dc:title>
  <dcterms:created xsi:type="dcterms:W3CDTF">2021-10-12T20:26:57Z</dcterms:created>
  <dcterms:modified xsi:type="dcterms:W3CDTF">2021-10-12T20:26:57Z</dcterms:modified>
</cp:coreProperties>
</file>