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OF DRY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OPPOSITE OF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NARROW</w:t>
            </w:r>
          </w:p>
        </w:tc>
      </w:tr>
    </w:tbl>
    <w:p>
      <w:pPr>
        <w:pStyle w:val="WordBankMedium"/>
      </w:pPr>
      <w:r>
        <w:t xml:space="preserve">   SHORT    </w:t>
      </w:r>
      <w:r>
        <w:t xml:space="preserve">   POOR    </w:t>
      </w:r>
      <w:r>
        <w:t xml:space="preserve">   LAST    </w:t>
      </w:r>
      <w:r>
        <w:t xml:space="preserve">   DIRTY    </w:t>
      </w:r>
      <w:r>
        <w:t xml:space="preserve">   DIFFICULT    </w:t>
      </w:r>
      <w:r>
        <w:t xml:space="preserve">   WET    </w:t>
      </w:r>
      <w:r>
        <w:t xml:space="preserve">   NEAR    </w:t>
      </w:r>
      <w:r>
        <w:t xml:space="preserve">   EMPTY    </w:t>
      </w:r>
      <w:r>
        <w:t xml:space="preserve">   WHITE    </w:t>
      </w:r>
      <w:r>
        <w:t xml:space="preserve">   LONG    </w:t>
      </w:r>
      <w:r>
        <w:t xml:space="preserve">   COLD    </w:t>
      </w:r>
      <w:r>
        <w:t xml:space="preserve">   HAPPY    </w:t>
      </w:r>
      <w:r>
        <w:t xml:space="preserve">   SLOW    </w:t>
      </w:r>
      <w:r>
        <w:t xml:space="preserve">   SMALL    </w:t>
      </w:r>
      <w:r>
        <w:t xml:space="preserve">   UGLY    </w:t>
      </w:r>
      <w:r>
        <w:t xml:space="preserve">   BAD    </w:t>
      </w:r>
      <w:r>
        <w:t xml:space="preserve">   SOFT    </w:t>
      </w:r>
      <w:r>
        <w:t xml:space="preserve">   WIDE    </w:t>
      </w:r>
      <w:r>
        <w:t xml:space="preserve">   LAZY    </w:t>
      </w:r>
      <w:r>
        <w:t xml:space="preserve">   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 Adjectives</dc:title>
  <dcterms:created xsi:type="dcterms:W3CDTF">2021-10-12T20:26:48Z</dcterms:created>
  <dcterms:modified xsi:type="dcterms:W3CDTF">2021-10-12T20:26:48Z</dcterms:modified>
</cp:coreProperties>
</file>