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expensive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worst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cooked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few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shallow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polite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 Adjectives</dc:title>
  <dcterms:created xsi:type="dcterms:W3CDTF">2021-10-12T14:41:34Z</dcterms:created>
  <dcterms:modified xsi:type="dcterms:W3CDTF">2021-10-12T14:41:34Z</dcterms:modified>
</cp:coreProperties>
</file>