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 to Emotion</w:t>
      </w:r>
    </w:p>
    <w:p>
      <w:pPr>
        <w:pStyle w:val="Questions"/>
      </w:pPr>
      <w:r>
        <w:t xml:space="preserve">1. YAHPP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FCSDNEUO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TTIEVMAOUND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ELIASSTHPOIRN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GARNE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MEHAS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ERIEDCTPD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NAIEXTY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OENOITM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OTIEPPOS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SRPSEENDOI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OOMD UGTNNECOR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BOIHAVRE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CODSETINENCD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ITCINFVEEEF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ENVAIGET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 to Emotion</dc:title>
  <dcterms:created xsi:type="dcterms:W3CDTF">2021-10-12T20:39:54Z</dcterms:created>
  <dcterms:modified xsi:type="dcterms:W3CDTF">2021-10-12T20:39:54Z</dcterms:modified>
</cp:coreProperties>
</file>