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Opposite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Small"/>
      </w:pPr>
      <w:r>
        <w:t xml:space="preserve">   forget    </w:t>
      </w:r>
      <w:r>
        <w:t xml:space="preserve">   mend    </w:t>
      </w:r>
      <w:r>
        <w:t xml:space="preserve">   hate    </w:t>
      </w:r>
      <w:r>
        <w:t xml:space="preserve">   refuse    </w:t>
      </w:r>
      <w:r>
        <w:t xml:space="preserve">   save    </w:t>
      </w:r>
      <w:r>
        <w:t xml:space="preserve">   arrive    </w:t>
      </w:r>
      <w:r>
        <w:t xml:space="preserve">   sell    </w:t>
      </w:r>
      <w:r>
        <w:t xml:space="preserve">   fail    </w:t>
      </w:r>
      <w:r>
        <w:t xml:space="preserve">   continue    </w:t>
      </w:r>
      <w:r>
        <w:t xml:space="preserve">   take    </w:t>
      </w:r>
      <w:r>
        <w:t xml:space="preserve">   lose    </w:t>
      </w:r>
      <w:r>
        <w:t xml:space="preserve">   finish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Opposite verbs</dc:title>
  <dcterms:created xsi:type="dcterms:W3CDTF">2021-10-12T20:50:59Z</dcterms:created>
  <dcterms:modified xsi:type="dcterms:W3CDTF">2021-10-12T20:50:59Z</dcterms:modified>
</cp:coreProperties>
</file>