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quiet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curvy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girl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empty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thin (skinny)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straight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2021-10-11T13:46:44Z</dcterms:created>
  <dcterms:modified xsi:type="dcterms:W3CDTF">2021-10-11T13:46:44Z</dcterms:modified>
</cp:coreProperties>
</file>