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crooked    </w:t>
      </w:r>
      <w:r>
        <w:t xml:space="preserve">   cowardly    </w:t>
      </w:r>
      <w:r>
        <w:t xml:space="preserve">   incorrect    </w:t>
      </w:r>
      <w:r>
        <w:t xml:space="preserve">   cool    </w:t>
      </w:r>
      <w:r>
        <w:t xml:space="preserve">   clumsy    </w:t>
      </w:r>
      <w:r>
        <w:t xml:space="preserve">   open    </w:t>
      </w:r>
      <w:r>
        <w:t xml:space="preserve">   short    </w:t>
      </w:r>
      <w:r>
        <w:t xml:space="preserve">   tall    </w:t>
      </w:r>
      <w:r>
        <w:t xml:space="preserve">   up    </w:t>
      </w:r>
      <w:r>
        <w:t xml:space="preserve">   rough    </w:t>
      </w:r>
      <w:r>
        <w:t xml:space="preserve">   smooth    </w:t>
      </w:r>
      <w:r>
        <w:t xml:space="preserve">   relaxed    </w:t>
      </w:r>
      <w:r>
        <w:t xml:space="preserve">   unnatural    </w:t>
      </w:r>
      <w:r>
        <w:t xml:space="preserve">   light    </w:t>
      </w:r>
      <w:r>
        <w:t xml:space="preserve">   small    </w:t>
      </w:r>
      <w:r>
        <w:t xml:space="preserve">   big    </w:t>
      </w:r>
      <w:r>
        <w:t xml:space="preserve">   over    </w:t>
      </w:r>
      <w:r>
        <w:t xml:space="preserve">   cold    </w:t>
      </w:r>
      <w:r>
        <w:t xml:space="preserve">   left    </w:t>
      </w:r>
      <w:r>
        <w:t xml:space="preserve">   free    </w:t>
      </w:r>
      <w:r>
        <w:t xml:space="preserve">   top    </w:t>
      </w:r>
      <w:r>
        <w:t xml:space="preserve">   calm    </w:t>
      </w:r>
      <w:r>
        <w:t xml:space="preserve">   comfortable    </w:t>
      </w:r>
      <w:r>
        <w:t xml:space="preserve">   difficult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2021-10-11T13:46:50Z</dcterms:created>
  <dcterms:modified xsi:type="dcterms:W3CDTF">2021-10-11T13:46:50Z</dcterms:modified>
</cp:coreProperties>
</file>