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Clean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Refuse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Defeat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Different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Rough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Outside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Appart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Victory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Answer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Question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Non Fiction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Entrance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Close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Smooth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2021-10-11T13:46:54Z</dcterms:created>
  <dcterms:modified xsi:type="dcterms:W3CDTF">2021-10-11T13:46:54Z</dcterms:modified>
</cp:coreProperties>
</file>