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Opposites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opposite of dirty?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opposite of quiet?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opposite of strong?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opposite of hot?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opposite of near?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opposite of big?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opposite of possible?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opposite of tall?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opposite of cheap?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opposite of easy?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opposite of right?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opposite of black?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opposite of bad?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opposite of light?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opposite of full?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opposite of happy?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opposite of first?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opposite of high?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Opposites</dc:title>
  <dcterms:created xsi:type="dcterms:W3CDTF">2021-10-11T13:45:30Z</dcterms:created>
  <dcterms:modified xsi:type="dcterms:W3CDTF">2021-10-11T13:45:30Z</dcterms:modified>
</cp:coreProperties>
</file>