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Opposites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apartment    </w:t>
      </w:r>
      <w:r>
        <w:t xml:space="preserve">   books    </w:t>
      </w:r>
      <w:r>
        <w:t xml:space="preserve">   bye    </w:t>
      </w:r>
      <w:r>
        <w:t xml:space="preserve">   dark    </w:t>
      </w:r>
      <w:r>
        <w:t xml:space="preserve">   death    </w:t>
      </w:r>
      <w:r>
        <w:t xml:space="preserve">   delete    </w:t>
      </w:r>
      <w:r>
        <w:t xml:space="preserve">   governor    </w:t>
      </w:r>
      <w:r>
        <w:t xml:space="preserve">   hate    </w:t>
      </w:r>
      <w:r>
        <w:t xml:space="preserve">   hey    </w:t>
      </w:r>
      <w:r>
        <w:t xml:space="preserve">   hi    </w:t>
      </w:r>
      <w:r>
        <w:t xml:space="preserve">   house    </w:t>
      </w:r>
      <w:r>
        <w:t xml:space="preserve">   life    </w:t>
      </w:r>
      <w:r>
        <w:t xml:space="preserve">   light    </w:t>
      </w:r>
      <w:r>
        <w:t xml:space="preserve">   love    </w:t>
      </w:r>
      <w:r>
        <w:t xml:space="preserve">   mansion    </w:t>
      </w:r>
      <w:r>
        <w:t xml:space="preserve">   me    </w:t>
      </w:r>
      <w:r>
        <w:t xml:space="preserve">   moon    </w:t>
      </w:r>
      <w:r>
        <w:t xml:space="preserve">   poor    </w:t>
      </w:r>
      <w:r>
        <w:t xml:space="preserve">   president    </w:t>
      </w:r>
      <w:r>
        <w:t xml:space="preserve">   rich    </w:t>
      </w:r>
      <w:r>
        <w:t xml:space="preserve">   save    </w:t>
      </w:r>
      <w:r>
        <w:t xml:space="preserve">   shelter    </w:t>
      </w:r>
      <w:r>
        <w:t xml:space="preserve">   sun    </w:t>
      </w:r>
      <w:r>
        <w:t xml:space="preserve">   television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Opposites</dc:title>
  <dcterms:created xsi:type="dcterms:W3CDTF">2021-10-11T13:45:48Z</dcterms:created>
  <dcterms:modified xsi:type="dcterms:W3CDTF">2021-10-11T13:45:48Z</dcterms:modified>
</cp:coreProperties>
</file>