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get there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of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difficult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from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hard on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taking a lot of time (pace)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wet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2021-10-11T13:45:32Z</dcterms:created>
  <dcterms:modified xsi:type="dcterms:W3CDTF">2021-10-11T13:45:32Z</dcterms:modified>
</cp:coreProperties>
</file>