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opposite of noisy?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opposite of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opposite of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opposite of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opposite of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opposite of expensive?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opposite of open?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opposite of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opposite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opposite of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opposite of asleep?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2021-10-11T13:47:26Z</dcterms:created>
  <dcterms:modified xsi:type="dcterms:W3CDTF">2021-10-11T13:47:26Z</dcterms:modified>
</cp:coreProperties>
</file>