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alt    </w:t>
      </w:r>
      <w:r>
        <w:t xml:space="preserve">   jung    </w:t>
      </w:r>
      <w:r>
        <w:t xml:space="preserve">   Nacht    </w:t>
      </w:r>
      <w:r>
        <w:t xml:space="preserve">   Tag    </w:t>
      </w:r>
      <w:r>
        <w:t xml:space="preserve">   duenn    </w:t>
      </w:r>
      <w:r>
        <w:t xml:space="preserve">   dick    </w:t>
      </w:r>
      <w:r>
        <w:t xml:space="preserve">   rechts    </w:t>
      </w:r>
      <w:r>
        <w:t xml:space="preserve">   links    </w:t>
      </w:r>
      <w:r>
        <w:t xml:space="preserve">   weiss    </w:t>
      </w:r>
      <w:r>
        <w:t xml:space="preserve">   schwarz    </w:t>
      </w:r>
      <w:r>
        <w:t xml:space="preserve">   Winter    </w:t>
      </w:r>
      <w:r>
        <w:t xml:space="preserve">   Sommer    </w:t>
      </w:r>
      <w:r>
        <w:t xml:space="preserve">   heiss    </w:t>
      </w:r>
      <w:r>
        <w:t xml:space="preserve">   kalt    </w:t>
      </w:r>
      <w:r>
        <w:t xml:space="preserve">   fern    </w:t>
      </w:r>
      <w:r>
        <w:t xml:space="preserve">   nah    </w:t>
      </w:r>
      <w:r>
        <w:t xml:space="preserve">   schnell    </w:t>
      </w:r>
      <w:r>
        <w:t xml:space="preserve">   langsam    </w:t>
      </w:r>
      <w:r>
        <w:t xml:space="preserve">   hell    </w:t>
      </w:r>
      <w:r>
        <w:t xml:space="preserve">   dunkel    </w:t>
      </w:r>
      <w:r>
        <w:t xml:space="preserve">   tief    </w:t>
      </w:r>
      <w:r>
        <w:t xml:space="preserve">   hoch    </w:t>
      </w:r>
      <w:r>
        <w:t xml:space="preserve">   schief    </w:t>
      </w:r>
      <w:r>
        <w:t xml:space="preserve">   gerade    </w:t>
      </w:r>
      <w:r>
        <w:t xml:space="preserve">   gross    </w:t>
      </w:r>
      <w:r>
        <w:t xml:space="preserve">   klein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2021-10-11T13:47:35Z</dcterms:created>
  <dcterms:modified xsi:type="dcterms:W3CDTF">2021-10-11T13:47:35Z</dcterms:modified>
</cp:coreProperties>
</file>