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Opposites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opposite of big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opposite of good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opposite of goodbye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opposite of wet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opposite of sun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opposite of 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opposite of short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opposite of sad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opposite of black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opposite of girl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opposite of young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Opposites</dc:title>
  <dcterms:created xsi:type="dcterms:W3CDTF">2021-10-11T13:45:34Z</dcterms:created>
  <dcterms:modified xsi:type="dcterms:W3CDTF">2021-10-11T13:45:34Z</dcterms:modified>
</cp:coreProperties>
</file>