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Opposites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write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curvy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buy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short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closed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rich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summer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yes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war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stupid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big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enemy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ugly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walk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morning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Opposites</dc:title>
  <dcterms:created xsi:type="dcterms:W3CDTF">2021-10-11T13:45:57Z</dcterms:created>
  <dcterms:modified xsi:type="dcterms:W3CDTF">2021-10-11T13:45:57Z</dcterms:modified>
</cp:coreProperties>
</file>